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VZOR FORMULÁRA NA UPLATNENIE REKLAMÁCIE</w:t>
      </w:r>
    </w:p>
    <w:p>
      <w:r>
        <w:t>Tento formulár slúži na uplatnenie reklamácie tovaru zakúpeného v e-shope spoločnosti Amiver s.r.o.</w:t>
      </w:r>
    </w:p>
    <w:p>
      <w:r>
        <w:t>Formulár môžete vyplniť a zaslať e-mailom na adresu kontakt@amiver.eu alebo priložiť k reklamovanému tovaru.</w:t>
      </w:r>
    </w:p>
    <w:p>
      <w:r>
        <w:t>Predmet e-mailu: Reklamácia tovaru – [číslo objednávky]</w:t>
      </w:r>
    </w:p>
    <w:p>
      <w:r>
        <w:br/>
        <w:t>Meno a priezvisko: ......................................................</w:t>
        <w:br/>
        <w:t>Adresa: ....................................................................</w:t>
        <w:br/>
        <w:t>Telefón: ......................................................</w:t>
        <w:br/>
        <w:t>E-mail: ......................................................</w:t>
        <w:br/>
        <w:br/>
        <w:t>Číslo objednávky: ......................................................</w:t>
        <w:br/>
        <w:t>Dátum nákupu: ......................................................</w:t>
        <w:br/>
        <w:t>Dátum doručenia: ......................................................</w:t>
        <w:br/>
        <w:br/>
        <w:t>Názov a kód reklamovaného tovaru: ......................................................</w:t>
        <w:br/>
        <w:t>Množstvo: ......................................................</w:t>
        <w:br/>
        <w:br/>
        <w:t>Popis vady:</w:t>
        <w:br/>
        <w:t>..............................................................................................................</w:t>
        <w:br/>
        <w:t>..............................................................................................................</w:t>
        <w:br/>
        <w:br/>
        <w:t>V prípade zasielania tovaru poštou pripájam aj kópiu dokladu o kúpe.</w:t>
        <w:br/>
        <w:br/>
        <w:t>V ..................................., dňa .................................</w:t>
        <w:br/>
        <w:br/>
        <w:t>Podpis (v prípade tlačenej formy): .........................................</w:t>
        <w:br/>
      </w:r>
    </w:p>
    <w:p>
      <w:r>
        <w:t>Pokyny pre zákazníka:</w:t>
      </w:r>
    </w:p>
    <w:p>
      <w:r>
        <w:t>Reklamovaný tovar zašlite spolu s vyplneným formulárom na adresu:</w:t>
      </w:r>
    </w:p>
    <w:p>
      <w:r>
        <w:t>Amiver s.r.o., Školská 640/46, 922 31 Sokolovce, Slovenská republika</w:t>
      </w:r>
    </w:p>
    <w:p>
      <w:r>
        <w:t>alebo e-mailom na adresu kontakt@amiver.eu s predmetom „Reklamácia – číslo objednávky“.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