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VZOR FORMULÁRA NA ODSTÚPENIE OD ZMLUVY</w:t>
      </w:r>
    </w:p>
    <w:p>
      <w:r>
        <w:t>Tento formulár slúži na uplatnenie práva spotrebiteľa na odstúpenie od zmluvy uzavretej na diaľku podľa § 7 zákona č. 102/2014 Z. z. o ochrane spotrebiteľa.</w:t>
      </w:r>
    </w:p>
    <w:p>
      <w:r>
        <w:t>Formulár môžete vyplniť a zaslať e-mailom na adresu kontakt@amiver.eu alebo priložiť k zásielke pri vrátení tovaru.</w:t>
      </w:r>
    </w:p>
    <w:p>
      <w:r>
        <w:t>Predmet e-mailu: Odstúpenie od zmluvy – [číslo objednávky]</w:t>
      </w:r>
    </w:p>
    <w:p>
      <w:r>
        <w:br/>
        <w:t>Meno a priezvisko: ......................................................</w:t>
        <w:br/>
        <w:t>Adresa: ....................................................................</w:t>
        <w:br/>
        <w:t>Telefón: ......................................................</w:t>
        <w:br/>
        <w:t>E-mail: ......................................................</w:t>
        <w:br/>
        <w:br/>
        <w:t>Číslo objednávky: ......................................................</w:t>
        <w:br/>
        <w:t>Dátum nákupu: ......................................................</w:t>
        <w:br/>
        <w:t>Dátum doručenia tovaru: ......................................................</w:t>
        <w:br/>
        <w:br/>
        <w:t>Názov a kód vráteného tovaru: ......................................................</w:t>
        <w:br/>
        <w:t>Množstvo: ......................................................</w:t>
        <w:br/>
        <w:br/>
        <w:t>Vyhlasujem, že týmto odstupujem od kúpnej zmluvy uzatvorenej so spoločnosťou Amiver s.r.o. prostredníctvom internetového obchodu www.amiver.eu.</w:t>
        <w:br/>
        <w:br/>
        <w:t>Žiadam o vrátenie zaplatenej sumy na účet IBAN: ......................................................</w:t>
        <w:br/>
        <w:br/>
        <w:t>V prípade zasielania tovaru poštou pripájam aj kópiu dokladu o kúpe.</w:t>
        <w:br/>
        <w:br/>
        <w:t>V ..................................., dňa .................................</w:t>
        <w:br/>
        <w:br/>
        <w:t>Podpis (v prípade tlačenej formy): .........................................</w:t>
        <w:br/>
      </w:r>
    </w:p>
    <w:p>
      <w:r>
        <w:t>Pokyny pre zákazníka:</w:t>
      </w:r>
    </w:p>
    <w:p>
      <w:r>
        <w:t>Vrátený tovar zašlite spolu s vyplneným formulárom na adresu:</w:t>
      </w:r>
    </w:p>
    <w:p>
      <w:r>
        <w:t>Amiver s.r.o., Školská 640/46, 922 31 Sokolovce, Slovenská republika</w:t>
      </w:r>
    </w:p>
    <w:p>
      <w:r>
        <w:t>alebo e-mailom na adresu kontakt@amiver.eu s predmetom „Odstúpenie od zmluvy – číslo objednávky“.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